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贡宝拉格常见植物资源彩色图谱</w:t>
      </w:r>
    </w:p>
    <w:p>
      <w:r>
        <w:rPr>
          <w:rFonts w:ascii="宋体" w:hAnsi="宋体" w:eastAsia="宋体"/>
          <w:sz w:val="24"/>
        </w:rPr>
        <w:t>闫伟红等著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贡宝拉格常见植物资源彩色图谱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本书出售、求购地址：https://www.jiaokey.com/book/detail/14375951.html</w:t>
      </w:r>
    </w:p>
    <w:p>
      <w:r>
        <w:t>更多相关图书推荐：https://www.jiaokey.com</w:t>
      </w:r>
    </w:p>
    <w:p>
      <w:r>
        <w:t>闫伟红等著 其他作品：https://www.jiaokey.com/tag/闫伟红等著.html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关键词搜索：https://www.jiaokey.com/tag/贡宝拉格常见植物资源彩色图谱.html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