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产业集聚区发展探索  基于河南实践</w:t>
      </w:r>
    </w:p>
    <w:p>
      <w:r>
        <w:rPr>
          <w:rFonts w:ascii="宋体" w:hAnsi="宋体" w:eastAsia="宋体"/>
          <w:sz w:val="24"/>
        </w:rPr>
        <w:t>郑秀峰，郝鹏，王春晖等著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产业集聚区发展探索  基于河南实践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郑秀峰，郝鹏，王春晖等著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本书出售、求购地址：https://www.jiaokey.com/book/detail/14375943.html</w:t>
      </w:r>
    </w:p>
    <w:p>
      <w:r>
        <w:t>更多相关图书推荐：https://www.jiaokey.com</w:t>
      </w:r>
    </w:p>
    <w:p>
      <w:r>
        <w:t>郑秀峰，郝鹏，王春晖等著 其他作品：https://www.jiaokey.com/tag/郑秀峰，郝鹏，王春晖等著.html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关键词搜索：https://www.jiaokey.com/tag/产业集聚区发展探索  基于河南实践.html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