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高校行政权力与学术权力运行机制研究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高校行政权力与学术权力运行机制研究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本书出售、求购地址：https://www.jiaokey.com/book/detail/14375930.html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关键词搜索：https://www.jiaokey.com/tag/高校行政权力与学术权力运行机制研究.html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