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书名：中国自信的文化考量  文化自信铸就匠世匠心</w:t>
      </w:r>
    </w:p>
    <w:p>
      <w:r>
        <w:t>作者：张继宏</w:t>
      </w:r>
    </w:p>
    <w:p>
      <w:r>
        <w:t>出版社：北京:东方出版社,2017.11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中国自信的文化考量  文化自信铸就匠世匠心 评论地址：https://www.jiaokey.com/book/detail/14375924.html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