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创建伟业  中国共产党成长发展史研究  1935-1949</w:t>
      </w:r>
    </w:p>
    <w:p>
      <w:r>
        <w:rPr>
          <w:rFonts w:ascii="宋体" w:hAnsi="宋体" w:eastAsia="宋体"/>
          <w:sz w:val="24"/>
        </w:rPr>
        <w:t>刘德军，张荣华主编；孙念超，宋敏儆，于志亭著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创建伟业  中国共产党成长发展史研究  1935-1949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刘德军，张荣华主编；孙念超，宋敏儆，于志亭著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本书出售、求购地址：https://www.jiaokey.com/book/detail/14375894.html</w:t>
      </w:r>
    </w:p>
    <w:p>
      <w:r>
        <w:t>更多相关图书推荐：https://www.jiaokey.com</w:t>
      </w:r>
    </w:p>
    <w:p>
      <w:r>
        <w:t>刘德军，张荣华主编；孙念超，宋敏儆，于志亭著 其他作品：https://www.jiaokey.com/tag/刘德军，张荣华主编；孙念超，宋敏儆，于志亭著.html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关键词搜索：https://www.jiaokey.com/tag/创建伟业  中国共产党成长发展史研究  1935-1949.html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