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美国联邦跨机构应急反应行动计划  2014年7月</w:t>
      </w:r>
    </w:p>
    <w:p>
      <w:r>
        <w:rPr>
          <w:rFonts w:ascii="宋体" w:hAnsi="宋体" w:eastAsia="宋体"/>
          <w:sz w:val="24"/>
        </w:rPr>
        <w:t>赵勇，张晋辉等译校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美国联邦跨机构应急反应行动计划  2014年7月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赵勇，张晋辉等译校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本书出售、求购地址：https://www.jiaokey.com/book/detail/14375869.html</w:t>
      </w:r>
    </w:p>
    <w:p>
      <w:r>
        <w:t>更多相关图书推荐：https://www.jiaokey.com</w:t>
      </w:r>
    </w:p>
    <w:p>
      <w:r>
        <w:t>赵勇，张晋辉等译校 其他作品：https://www.jiaokey.com/tag/赵勇，张晋辉等译校.html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关键词搜索：https://www.jiaokey.com/tag/美国联邦跨机构应急反应行动计划  2014年7月.html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