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2017  瓷器  2016.1.1-2016.12.31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2017  瓷器  2016.1.1-2016.12.31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本书出售、求购地址：https://www.jiaokey.com/book/detail/14375863.html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2017  瓷器  2016.1.1-2016.12.31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