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书名：创新流程架构  产品创新7法则</w:t>
      </w:r>
    </w:p>
    <w:p>
      <w:r>
        <w:t>作者：（加）罗伯特·库珀，（加）斯科特·埃迪特著</w:t>
      </w:r>
    </w:p>
    <w:p>
      <w:r>
        <w:t>出版社：北京:企业管理出版社,2017.12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创新流程架构  产品创新7法则 评论地址：https://www.jiaokey.com/book/detail/14375862.html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