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多重话语空间下中国形象的权力场域  以纪录片为考察对象</w:t>
      </w:r>
    </w:p>
    <w:p>
      <w:r>
        <w:rPr>
          <w:rFonts w:ascii="宋体" w:hAnsi="宋体" w:eastAsia="宋体"/>
          <w:sz w:val="24"/>
        </w:rPr>
        <w:t>刘忠波著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多重话语空间下中国形象的权力场域  以纪录片为考察对象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本书出售、求购地址：https://www.jiaokey.com/book/detail/14375860.html</w:t>
      </w:r>
    </w:p>
    <w:p>
      <w:r>
        <w:t>更多相关图书推荐：https://www.jiaokey.com</w:t>
      </w:r>
    </w:p>
    <w:p>
      <w:r>
        <w:t>刘忠波著 其他作品：https://www.jiaokey.com/tag/刘忠波著.html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关键词搜索：https://www.jiaokey.com/tag/多重话语空间下中国形象的权力场域  以纪录片为考察对象.html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