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文艺百家  2016年  第2辑  总第21辑</w:t>
      </w:r>
    </w:p>
    <w:p>
      <w:r>
        <w:rPr>
          <w:rFonts w:ascii="宋体" w:hAnsi="宋体" w:eastAsia="宋体"/>
          <w:sz w:val="24"/>
        </w:rPr>
        <w:t>安徽省文艺评论家协会，安徽省文联理论研究室编；苏中，查长发主编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文艺百家  2016年  第2辑  总第21辑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安徽省文艺评论家协会，安徽省文联理论研究室编；苏中，查长发主编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本书出售、求购地址：https://www.jiaokey.com/book/detail/14375846.html</w:t>
      </w:r>
    </w:p>
    <w:p>
      <w:r>
        <w:t>更多相关图书推荐：https://www.jiaokey.com</w:t>
      </w:r>
    </w:p>
    <w:p>
      <w:r>
        <w:t>安徽省文艺评论家协会，安徽省文联理论研究室编；苏中，查长发主编 其他作品：https://www.jiaokey.com/tag/安徽省文艺评论家协会，安徽省文联理论研究室编；苏中，查长发主编.html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关键词搜索：https://www.jiaokey.com/tag/文艺百家  2016年  第2辑  总第21辑.html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