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古董拍卖年鉴  全彩版  书画  2018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古董拍卖年鉴  全彩版  书画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本书出售、求购地址：https://www.jiaokey.com/book/detail/14375843.html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关键词搜索：https://www.jiaokey.com/tag/古董拍卖年鉴  全彩版  书画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