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岭南民间舞蹈传承与编创研究  《风从岭南来》舞蹈作品集暨2016首届岭南舞蹈创作青年论文集</w:t>
      </w:r>
    </w:p>
    <w:p>
      <w:r>
        <w:rPr>
          <w:rFonts w:ascii="宋体" w:hAnsi="宋体" w:eastAsia="宋体"/>
          <w:sz w:val="24"/>
        </w:rPr>
        <w:t>胡骁主编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岭南民间舞蹈传承与编创研究  《风从岭南来》舞蹈作品集暨2016首届岭南舞蹈创作青年论文集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本书出售、求购地址：https://www.jiaokey.com/book/detail/14375842.html</w:t>
      </w:r>
    </w:p>
    <w:p>
      <w:r>
        <w:t>更多相关图书推荐：https://www.jiaokey.com</w:t>
      </w:r>
    </w:p>
    <w:p>
      <w:r>
        <w:t>胡骁主编 其他作品：https://www.jiaokey.com/tag/胡骁主编.html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关键词搜索：https://www.jiaokey.com/tag/岭南民间舞蹈传承与编创研究  《风从岭南来》舞蹈作品集暨2016首届岭南舞蹈创作青年论文集.html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