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书名：海外粤籍华人社团发展报告  2018</w:t>
      </w:r>
    </w:p>
    <w:p>
      <w:r>
        <w:t>作者：张应龙主编</w:t>
      </w:r>
    </w:p>
    <w:p>
      <w:r>
        <w:t>出版社：广州:暨南大学出版社,2018.05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海外粤籍华人社团发展报告  2018 评论地址：https://www.jiaokey.com/book/detail/14375839.html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