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走向管理4.0  必须的革命  趋势、逻辑、路径与方法</w:t>
      </w:r>
    </w:p>
    <w:p>
      <w:r>
        <w:rPr>
          <w:rFonts w:ascii="宋体" w:hAnsi="宋体" w:eastAsia="宋体"/>
          <w:sz w:val="24"/>
        </w:rPr>
        <w:t>陈启甸，陆雅敏，熊向清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走向管理4.0  必须的革命  趋势、逻辑、路径与方法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陈启甸，陆雅敏，熊向清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本书出售、求购地址：https://www.jiaokey.com/book/detail/14375819.html</w:t>
      </w:r>
    </w:p>
    <w:p>
      <w:r>
        <w:t>更多相关图书推荐：https://www.jiaokey.com</w:t>
      </w:r>
    </w:p>
    <w:p>
      <w:r>
        <w:t>陈启甸，陆雅敏，熊向清 其他作品：https://www.jiaokey.com/tag/陈启甸，陆雅敏，熊向清.html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关键词搜索：https://www.jiaokey.com/tag/走向管理4.0  必须的革命  趋势、逻辑、路径与方法.html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