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书名：英美烟公司在华销售研究  1902-1952版</w:t>
      </w:r>
    </w:p>
    <w:p>
      <w:r>
        <w:t>作者：仝群旺著</w:t>
      </w:r>
    </w:p>
    <w:p>
      <w:r>
        <w:t>出版社：合肥:合肥工业大学出版社,2017.10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英美烟公司在华销售研究  1902-1952版 评论地址：https://www.jiaokey.com/book/detail/14375809.html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