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促进混合所有制经济发展研究</w:t>
      </w:r>
    </w:p>
    <w:p>
      <w:r>
        <w:rPr>
          <w:rFonts w:ascii="宋体" w:hAnsi="宋体" w:eastAsia="宋体"/>
          <w:sz w:val="24"/>
        </w:rPr>
        <w:t>臧跃茹，刘泉红，曾铮等著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促进混合所有制经济发展研究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臧跃茹，刘泉红，曾铮等著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本书出售、求购地址：https://www.jiaokey.com/book/detail/14375799.html</w:t>
      </w:r>
    </w:p>
    <w:p>
      <w:r>
        <w:t>更多相关图书推荐：https://www.jiaokey.com</w:t>
      </w:r>
    </w:p>
    <w:p>
      <w:r>
        <w:t>臧跃茹，刘泉红，曾铮等著 其他作品：https://www.jiaokey.com/tag/臧跃茹，刘泉红，曾铮等著.html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关键词搜索：https://www.jiaokey.com/tag/促进混合所有制经济发展研究.html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