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书名：铁证如山  6  吉林省档案馆馆藏日本侵华邮政检阅月报专辑  5</w:t>
      </w:r>
    </w:p>
    <w:p>
      <w:r>
        <w:t>作者：杨川，王胜今主编</w:t>
      </w:r>
    </w:p>
    <w:p>
      <w:r>
        <w:t>出版社：吉林出版集团股份有限公司,2016.08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铁证如山  6  吉林省档案馆馆藏日本侵华邮政检阅月报专辑  5 评论地址：https://www.jiaokey.com/book/detail/14375793.html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