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透视效果图  手绘与数码绘图的表现技法</w:t>
      </w:r>
    </w:p>
    <w:p>
      <w:r>
        <w:rPr>
          <w:rFonts w:ascii="宋体" w:hAnsi="宋体" w:eastAsia="宋体"/>
          <w:sz w:val="24"/>
        </w:rPr>
        <w:t>（西班牙）乔治·特里西奥著；朱田霖译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透视效果图  手绘与数码绘图的表现技法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（西班牙）乔治·特里西奥著；朱田霖译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本书出售、求购地址：https://www.jiaokey.com/book/detail/14375773.html</w:t>
      </w:r>
    </w:p>
    <w:p>
      <w:r>
        <w:t>更多相关图书推荐：https://www.jiaokey.com</w:t>
      </w:r>
    </w:p>
    <w:p>
      <w:r>
        <w:t>（西班牙）乔治·特里西奥著；朱田霖译 其他作品：https://www.jiaokey.com/tag/（西班牙）乔治·特里西奥著；朱田霖译.html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关键词搜索：https://www.jiaokey.com/tag/透视效果图  手绘与数码绘图的表现技法.html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