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城市污水脱氮除磷处理技术导则</w:t>
      </w:r>
    </w:p>
    <w:p>
      <w:r>
        <w:rPr>
          <w:rFonts w:ascii="宋体" w:hAnsi="宋体" w:eastAsia="宋体"/>
          <w:sz w:val="24"/>
        </w:rPr>
        <w:t>（美）ShinJohKang等编著；许光明等译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城市污水脱氮除磷处理技术导则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（美）ShinJohKang等编著；许光明等译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本书出售、求购地址：https://www.jiaokey.com/book/detail/14375770.html</w:t>
      </w:r>
    </w:p>
    <w:p>
      <w:r>
        <w:t>更多相关图书推荐：https://www.jiaokey.com</w:t>
      </w:r>
    </w:p>
    <w:p>
      <w:r>
        <w:t>（美）ShinJohKang等编著；许光明等译 其他作品：https://www.jiaokey.com/tag/（美）ShinJohKang等编著；许光明等译.html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关键词搜索：https://www.jiaokey.com/tag/城市污水脱氮除磷处理技术导则.html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