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  新材料  太阳能新材料</w:t>
      </w:r>
    </w:p>
    <w:p>
      <w:r>
        <w:rPr>
          <w:rFonts w:ascii="宋体" w:hAnsi="宋体" w:eastAsia="宋体"/>
          <w:sz w:val="24"/>
        </w:rPr>
        <w:t>中国材料研究学会组织编写；黄伯云丛书主编；韩雅芳丛书副主编；姜希猛编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  新材料  太阳能新材料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中国材料研究学会组织编写；黄伯云丛书主编；韩雅芳丛书副主编；姜希猛编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本书出售、求购地址：https://www.jiaokey.com/book/detail/14375760.html</w:t>
      </w:r>
    </w:p>
    <w:p>
      <w:r>
        <w:t>更多相关图书推荐：https://www.jiaokey.com</w:t>
      </w:r>
    </w:p>
    <w:p>
      <w:r>
        <w:t>中国材料研究学会组织编写；黄伯云丛书主编；韩雅芳丛书副主编；姜希猛编 其他作品：https://www.jiaokey.com/tag/中国材料研究学会组织编写；黄伯云丛书主编；韩雅芳丛书副主编；姜希猛编.html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关键词搜索：https://www.jiaokey.com/tag/中国战略性新兴产业  新材料  太阳能新材料.html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