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书名：印象派的花与木  用水彩和丙烯手绘唯美的自然风景</w:t>
      </w:r>
    </w:p>
    <w:p>
      <w:r>
        <w:t>作者：（美）达斯坦·奈特著；顾文译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印象派的花与木  用水彩和丙烯手绘唯美的自然风景 评论地址：https://www.jiaokey.com/book/detail/14375744.html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