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书名：拉美媒体看中国  墨西哥《改革报》中国报道研究</w:t>
      </w:r>
    </w:p>
    <w:p>
      <w:r>
        <w:t>作者：康秋洁著</w:t>
      </w:r>
    </w:p>
    <w:p>
      <w:r>
        <w:t>出版社：中国广播影视出版社,2018.01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拉美媒体看中国  墨西哥《改革报》中国报道研究 评论地址：https://www.jiaokey.com/book/detail/14375722.html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