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临床针灸反射学  反映点针灸的理论与应用  修订版</w:t>
      </w:r>
    </w:p>
    <w:p>
      <w:r>
        <w:rPr>
          <w:rFonts w:ascii="宋体" w:hAnsi="宋体" w:eastAsia="宋体"/>
          <w:sz w:val="24"/>
        </w:rPr>
        <w:t>（美）金观源，相嘉嘉，金雷著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临床针灸反射学  反映点针灸的理论与应用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（美）金观源，相嘉嘉，金雷著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本书出售、求购地址：https://www.jiaokey.com/book/detail/14375713.html</w:t>
      </w:r>
    </w:p>
    <w:p>
      <w:r>
        <w:t>更多相关图书推荐：https://www.jiaokey.com</w:t>
      </w:r>
    </w:p>
    <w:p>
      <w:r>
        <w:t>（美）金观源，相嘉嘉，金雷著 其他作品：https://www.jiaokey.com/tag/（美）金观源，相嘉嘉，金雷著.html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关键词搜索：https://www.jiaokey.com/tag/临床针灸反射学  反映点针灸的理论与应用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