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聚合物有机太阳能电池  材料·制造·检测技术</w:t>
      </w:r>
    </w:p>
    <w:p>
      <w:r>
        <w:rPr>
          <w:rFonts w:ascii="宋体" w:hAnsi="宋体" w:eastAsia="宋体"/>
          <w:sz w:val="24"/>
        </w:rPr>
        <w:t>吕梦岚著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聚合物有机太阳能电池  材料·制造·检测技术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吕梦岚著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本书出售、求购地址：https://www.jiaokey.com/book/detail/14375709.html</w:t>
      </w:r>
    </w:p>
    <w:p>
      <w:r>
        <w:t>更多相关图书推荐：https://www.jiaokey.com</w:t>
      </w:r>
    </w:p>
    <w:p>
      <w:r>
        <w:t>吕梦岚著 其他作品：https://www.jiaokey.com/tag/吕梦岚著.html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关键词搜索：https://www.jiaokey.com/tag/聚合物有机太阳能电池  材料·制造·检测技术.html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