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书名：创意动物绘画实验室</w:t>
      </w:r>
    </w:p>
    <w:p>
      <w:r>
        <w:t>作者：（美）卡拉·桑海姆著；金黎晅译；（美）史蒂夫·桑海姆摄影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创意动物绘画实验室 评论地址：https://www.jiaokey.com/book/detail/14375684.html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