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钱塘江河口保护与治理研究</w:t>
      </w:r>
    </w:p>
    <w:p>
      <w:r>
        <w:rPr>
          <w:rFonts w:ascii="宋体" w:hAnsi="宋体" w:eastAsia="宋体"/>
          <w:sz w:val="24"/>
        </w:rPr>
        <w:t>潘存鸿，韩曾萃等著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钱塘江河口保护与治理研究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潘存鸿，韩曾萃等著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本书出售、求购地址：https://www.jiaokey.com/book/detail/14375673.html</w:t>
      </w:r>
    </w:p>
    <w:p>
      <w:r>
        <w:t>更多相关图书推荐：https://www.jiaokey.com</w:t>
      </w:r>
    </w:p>
    <w:p>
      <w:r>
        <w:t>潘存鸿，韩曾萃等著 其他作品：https://www.jiaokey.com/tag/潘存鸿，韩曾萃等著.html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关键词搜索：https://www.jiaokey.com/tag/钱塘江河口保护与治理研究.html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