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能源经济系统灰分析</w:t>
      </w:r>
    </w:p>
    <w:p>
      <w:r>
        <w:rPr>
          <w:rFonts w:ascii="宋体" w:hAnsi="宋体" w:eastAsia="宋体"/>
          <w:sz w:val="24"/>
        </w:rPr>
        <w:t>袁潮清，陈顶著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能源经济系统灰分析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袁潮清，陈顶著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本书出售、求购地址：https://www.jiaokey.com/book/detail/14375670.html</w:t>
      </w:r>
    </w:p>
    <w:p>
      <w:r>
        <w:t>更多相关图书推荐：https://www.jiaokey.com</w:t>
      </w:r>
    </w:p>
    <w:p>
      <w:r>
        <w:t>袁潮清，陈顶著 其他作品：https://www.jiaokey.com/tag/袁潮清，陈顶著.html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关键词搜索：https://www.jiaokey.com/tag/能源经济系统灰分析.html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