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目客·安藤忠雄  建造属于自己的世界</w:t>
      </w:r>
    </w:p>
    <w:p>
      <w:r>
        <w:rPr>
          <w:rFonts w:ascii="宋体" w:hAnsi="宋体" w:eastAsia="宋体"/>
          <w:sz w:val="24"/>
        </w:rPr>
        <w:t>Lens，（日）安藤忠雄著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目客·安藤忠雄  建造属于自己的世界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Lens，（日）安藤忠雄著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本书出售、求购地址：https://www.jiaokey.com/book/detail/14375663.html</w:t>
      </w:r>
    </w:p>
    <w:p>
      <w:r>
        <w:t>更多相关图书推荐：https://www.jiaokey.com</w:t>
      </w:r>
    </w:p>
    <w:p>
      <w:r>
        <w:t>Lens，（日）安藤忠雄著 其他作品：https://www.jiaokey.com/tag/Lens，（日）安藤忠雄著.html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关键词搜索：https://www.jiaokey.com/tag/目客·安藤忠雄  建造属于自己的世界.html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