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决不饶恕  1993-1997共和国反腐肃贪大审判</w:t>
      </w:r>
    </w:p>
    <w:p>
      <w:r>
        <w:rPr>
          <w:rFonts w:ascii="宋体" w:hAnsi="宋体" w:eastAsia="宋体"/>
          <w:sz w:val="24"/>
        </w:rPr>
        <w:t>刘华主编；刘华，黄克清，王洁，李鸿，欧阳亮，朱溶生主要撰稿人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决不饶恕  1993-1997共和国反腐肃贪大审判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刘华主编；刘华，黄克清，王洁，李鸿，欧阳亮，朱溶生主要撰稿人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本书出售、求购地址：https://www.jiaokey.com/book/detail/14375615.html</w:t>
      </w:r>
    </w:p>
    <w:p>
      <w:r>
        <w:t>更多相关图书推荐：https://www.jiaokey.com</w:t>
      </w:r>
    </w:p>
    <w:p>
      <w:r>
        <w:t>刘华主编；刘华，黄克清，王洁，李鸿，欧阳亮，朱溶生主要撰稿人 其他作品：https://www.jiaokey.com/tag/刘华主编；刘华，黄克清，王洁，李鸿，欧阳亮，朱溶生主要撰稿人.html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关键词搜索：https://www.jiaokey.com/tag/决不饶恕  1993-1997共和国反腐肃贪大审判.html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