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梦里桃花别样红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梦里桃花别样红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本书出售、求购地址：https://www.jiaokey.com/book/detail/14375613.html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关键词搜索：https://www.jiaokey.com/tag/梦里桃花别样红.html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