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平凡中创新机：张敏钰回忆录</w:t>
      </w:r>
    </w:p>
    <w:p>
      <w:r>
        <w:rPr>
          <w:rFonts w:ascii="宋体" w:hAnsi="宋体" w:eastAsia="宋体"/>
          <w:sz w:val="24"/>
        </w:rPr>
        <w:t>张敏钰口述；唐小山撰述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平凡中创新机：张敏钰回忆录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张敏钰口述；唐小山撰述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卓越文化事业股份有限公司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本书出售、求购地址：https://www.jiaokey.com/book/detail/14375608.html</w:t>
      </w:r>
    </w:p>
    <w:p>
      <w:r>
        <w:t>更多相关图书推荐：https://www.jiaokey.com</w:t>
      </w:r>
    </w:p>
    <w:p>
      <w:r>
        <w:t>张敏钰口述；唐小山撰述 其他作品：https://www.jiaokey.com/tag/张敏钰口述；唐小山撰述.html</w:t>
      </w:r>
    </w:p>
    <w:p>
      <w:r>
        <w:t>卓越文化事业股份有限公司 出版图书：https://www.jiaokey.com/tag/卓越文化事业股份有限公司.html</w:t>
      </w:r>
    </w:p>
    <w:p>
      <w:r>
        <w:t>关键词搜索：https://www.jiaokey.com/tag/平凡中创新机：张敏钰回忆录.html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