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少儿创意百科  选A还是B？  2</w:t>
      </w:r>
    </w:p>
    <w:p>
      <w:r>
        <w:t>作者：（美）JR.莫蒂默著；郭筝译</w:t>
      </w:r>
    </w:p>
    <w:p>
      <w:r>
        <w:t>出版社：杭州：浙江少年儿童出版社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美国国家地理  少儿创意百科  选A还是B？  2 评论地址：https://www.jiaokey.com/book/detail/14375566.html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