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第3季  懂你的人  会懂你的好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朋友刀刀  第3季  懂你的人  会懂你的好  珍藏升级版 评论地址：https://www.jiaokey.com/book/detail/14375556.html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