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书名：不要因为没有阳光，便拒绝走进春天</w:t>
      </w:r>
    </w:p>
    <w:p>
      <w:r>
        <w:t>作者：赵盛基著</w:t>
      </w:r>
    </w:p>
    <w:p>
      <w:r>
        <w:t>出版社：南昌:江西教育出版社,2017.10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不要因为没有阳光，便拒绝走进春天 评论地址：https://www.jiaokey.com/book/detail/14375547.html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