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美绘珍藏版</w:t>
      </w:r>
    </w:p>
    <w:p>
      <w:r>
        <w:rPr>
          <w:rFonts w:ascii="宋体" w:hAnsi="宋体" w:eastAsia="宋体"/>
          <w:sz w:val="24"/>
        </w:rPr>
        <w:t>（德）格林兄弟著；（德）马丁·施蒂芬霍弗改编；（德）芭芭拉·贝德里什卡-伯斯绘；杨武能译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美绘珍藏版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（德）格林兄弟著；（德）马丁·施蒂芬霍弗改编；（德）芭芭拉·贝德里什卡-伯斯绘；杨武能译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本书出售、求购地址：https://www.jiaokey.com/book/detail/14375532.html</w:t>
      </w:r>
    </w:p>
    <w:p>
      <w:r>
        <w:t>更多相关图书推荐：https://www.jiaokey.com</w:t>
      </w:r>
    </w:p>
    <w:p>
      <w:r>
        <w:t>（德）格林兄弟著；（德）马丁·施蒂芬霍弗改编；（德）芭芭拉·贝德里什卡-伯斯绘；杨武能译 其他作品：https://www.jiaokey.com/tag/（德）格林兄弟著；（德）马丁·施蒂芬霍弗改编；（德）芭芭拉·贝德里什卡-伯斯绘；杨武能译.html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关键词搜索：https://www.jiaokey.com/tag/格林童话  美绘珍藏版.html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