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穿鞋的小松鼠  童话故事  4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穿鞋的小松鼠  童话故事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本书出售、求购地址：https://www.jiaokey.com/book/detail/14375530.html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穿鞋的小松鼠  童话故事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