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书名：沐阳上学记  三只小猪噼哩啪  美绘·注音版</w:t>
      </w:r>
    </w:p>
    <w:p>
      <w:r>
        <w:t>作者：萧萍著</w:t>
      </w:r>
    </w:p>
    <w:p>
      <w:r>
        <w:t>出版社：杭州:浙江文艺出版社,2018.01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沐阳上学记  三只小猪噼哩啪  美绘·注音版 评论地址：https://www.jiaokey.com/book/detail/14375527.html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