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书名：中国卡通漫画书  女巫在身边  2  鹿角蝶之谜  漫画版</w:t>
      </w:r>
    </w:p>
    <w:p>
      <w:r>
        <w:t>作者：王广屿，李贝贝编绘</w:t>
      </w:r>
    </w:p>
    <w:p>
      <w:r>
        <w:t>出版社：北京:中国少年儿童出版社,2017.09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中国卡通漫画书  女巫在身边  2  鹿角蝶之谜  漫画版 评论地址：https://www.jiaokey.com/book/detail/14375515.html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