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彩虹桥系列桥梁书  阿当猫  罐装果酱猫咪  一-二年级  注音版</w:t>
      </w:r>
    </w:p>
    <w:p>
      <w:r>
        <w:rPr>
          <w:rFonts w:ascii="宋体" w:hAnsi="宋体" w:eastAsia="宋体"/>
          <w:sz w:val="24"/>
        </w:rPr>
        <w:t>亚平著；李忆婷图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彩虹桥系列桥梁书  阿当猫  罐装果酱猫咪  一-二年级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亚平著；李忆婷图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本书出售、求购地址：https://www.jiaokey.com/book/detail/14375514.html</w:t>
      </w:r>
    </w:p>
    <w:p>
      <w:r>
        <w:t>更多相关图书推荐：https://www.jiaokey.com</w:t>
      </w:r>
    </w:p>
    <w:p>
      <w:r>
        <w:t>亚平著；李忆婷图 其他作品：https://www.jiaokey.com/tag/亚平著；李忆婷图.html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关键词搜索：https://www.jiaokey.com/tag/彩虹桥系列桥梁书  阿当猫  罐装果酱猫咪  一-二年级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