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女巫在身边  3  被唤醒的记忆  漫画版</w:t>
      </w:r>
    </w:p>
    <w:p>
      <w:r>
        <w:rPr>
          <w:rFonts w:ascii="宋体" w:hAnsi="宋体" w:eastAsia="宋体"/>
          <w:sz w:val="24"/>
        </w:rPr>
        <w:t>王广屿，李贝贝编绘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女巫在身边  3  被唤醒的记忆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王广屿，李贝贝编绘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本书出售、求购地址：https://www.jiaokey.com/book/detail/14375499.html</w:t>
      </w:r>
    </w:p>
    <w:p>
      <w:r>
        <w:t>更多相关图书推荐：https://www.jiaokey.com</w:t>
      </w:r>
    </w:p>
    <w:p>
      <w:r>
        <w:t>王广屿，李贝贝编绘 其他作品：https://www.jiaokey.com/tag/王广屿，李贝贝编绘.html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关键词搜索：https://www.jiaokey.com/tag/女巫在身边  3  被唤醒的记忆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