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设计是门好生意  创意天分与商业智慧的平衡之道</w:t>
      </w:r>
    </w:p>
    <w:p>
      <w:r>
        <w:rPr>
          <w:rFonts w:ascii="宋体" w:hAnsi="宋体" w:eastAsia="宋体"/>
          <w:sz w:val="24"/>
        </w:rPr>
        <w:t>（美）凯斯·格拉内（KeithGranet）著；杨楠译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设计是门好生意  创意天分与商业智慧的平衡之道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（美）凯斯·格拉内（KeithGranet）著；杨楠译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本书出售、求购地址：https://www.jiaokey.com/book/detail/14375494.html</w:t>
      </w:r>
    </w:p>
    <w:p>
      <w:r>
        <w:t>更多相关图书推荐：https://www.jiaokey.com</w:t>
      </w:r>
    </w:p>
    <w:p>
      <w:r>
        <w:t>（美）凯斯·格拉内（KeithGranet）著；杨楠译 其他作品：https://www.jiaokey.com/tag/（美）凯斯·格拉内（KeithGranet）著；杨楠译.html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关键词搜索：https://www.jiaokey.com/tag/设计是门好生意  创意天分与商业智慧的平衡之道.html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