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超级问问问  宇宙太空</w:t>
      </w:r>
    </w:p>
    <w:p>
      <w:r>
        <w:rPr>
          <w:rFonts w:ascii="宋体" w:hAnsi="宋体" w:eastAsia="宋体"/>
          <w:sz w:val="24"/>
        </w:rPr>
        <w:t>（日）学研教育出版编著；任凤凤译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超级问问问  宇宙太空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（日）学研教育出版编著；任凤凤译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本书出售、求购地址：https://www.jiaokey.com/book/detail/14375470.html</w:t>
      </w:r>
    </w:p>
    <w:p>
      <w:r>
        <w:t>更多相关图书推荐：https://www.jiaokey.com</w:t>
      </w:r>
    </w:p>
    <w:p>
      <w:r>
        <w:t>（日）学研教育出版编著；任凤凤译 其他作品：https://www.jiaokey.com/tag/（日）学研教育出版编著；任凤凤译.html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关键词搜索：https://www.jiaokey.com/tag/超级问问问  宇宙太空.html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