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罗曼·罗兰,陈筱卿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48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54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48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罗曼·罗兰,陈筱卿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9787539996783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贝多芬（Beethoven，Iuduing-Van-1770-1827）-传记-托尔斯泰（Tolstoy，Leo-Nikolayevich-1828-1910）-传记-米开朗琪罗（Michelangelo，Buonarroti-1475-1564）-传记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世界人物传记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对贝多芬、米开朗琪罗和托尔斯泰三位名人进行详细介绍。具体包括贝多芬传、贝多芬的遗嘱、书信集和思想集；米开朗琪罗传、这便是他那神圣痛苦的一生；托尔斯泰传、托尔斯泰的遗作简析、亚洲对托尔斯泰的反响、托尔斯泰逝世前两个月给甘地的信。</w:t>
      </w:r>
    </w:p>
    <w:p/>
    <w:p>
      <w:r>
        <w:t>本书出售、求购地址：https://www.jiaokey.com/book/detail/14375450.html</w:t>
      </w:r>
    </w:p>
    <w:p>
      <w:r>
        <w:t>更多世界人物传记图书推荐：https://www.jiaokey.com</w:t>
      </w:r>
    </w:p>
    <w:p>
      <w:r>
        <w:t>罗曼·罗兰,陈筱卿 其他作品：https://www.jiaokey.com/tag/罗曼·罗兰,陈筱卿.html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关键词搜索：https://www.jiaokey.com/tag/贝多芬（Beethoven，Iuduing-Van-1770-1827）-传记-托尔斯泰（Tolstoy，Leo-Nikolayevich-1828-1910）-传记-米开朗琪罗（Michelangelo，Buonarroti-1475-1564）-传记.html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