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书名：装有瞄准器的足球鞋</w:t>
      </w:r>
    </w:p>
    <w:p>
      <w:r>
        <w:t>作者：董宏猷著</w:t>
      </w:r>
    </w:p>
    <w:p>
      <w:r>
        <w:t>出版社：武汉:湖北美术出版社,2018.01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装有瞄准器的足球鞋 评论地址：https://www.jiaokey.com/book/detail/14375441.html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