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漫画文言名篇丛书  古人的笑话有点冷</w:t>
      </w:r>
    </w:p>
    <w:p>
      <w:r>
        <w:rPr>
          <w:rFonts w:ascii="宋体" w:hAnsi="宋体" w:eastAsia="宋体"/>
          <w:sz w:val="24"/>
        </w:rPr>
        <w:t>皮皮猪卡通工作室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漫画文言名篇丛书  古人的笑话有点冷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皮皮猪卡通工作室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本书出售、求购地址：https://www.jiaokey.com/book/detail/14375438.html</w:t>
      </w:r>
    </w:p>
    <w:p>
      <w:r>
        <w:t>更多相关图书推荐：https://www.jiaokey.com</w:t>
      </w:r>
    </w:p>
    <w:p>
      <w:r>
        <w:t>皮皮猪卡通工作室 其他作品：https://www.jiaokey.com/tag/皮皮猪卡通工作室.html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关键词搜索：https://www.jiaokey.com/tag/漫画文言名篇丛书  古人的笑话有点冷.html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