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追寻哥伦布的足迹</w:t>
      </w:r>
    </w:p>
    <w:p>
      <w:r>
        <w:t>作者：（法）保罗·杜维欧著，（法）莫里斯·波迷埃绘，孙敏译</w:t>
      </w:r>
    </w:p>
    <w:p>
      <w:r>
        <w:t>出版社：北京：人民文学出版社</w:t>
      </w:r>
    </w:p>
    <w:p>
      <w:r>
        <w:t>出版日期：2018</w:t>
      </w:r>
    </w:p>
    <w:p>
      <w:r>
        <w:t>总页数：121</w:t>
      </w:r>
    </w:p>
    <w:p>
      <w:r>
        <w:t>更多请访问教客网: www.jiaokey.com</w:t>
      </w:r>
    </w:p>
    <w:p>
      <w:r>
        <w:t>历史的足迹  追寻哥伦布的足迹 评论地址：https://www.jiaokey.com/book/detail/14375435.html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