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追寻埃及众神的足迹</w:t>
      </w:r>
    </w:p>
    <w:p>
      <w:r>
        <w:t>作者：（法）奥利维尔·蒂亚诺著；（法）克利斯提昂·艾利施绘；黄夕帆译</w:t>
      </w:r>
    </w:p>
    <w:p>
      <w:r>
        <w:t>出版社：北京：人民文学出版社</w:t>
      </w:r>
    </w:p>
    <w:p>
      <w:r>
        <w:t>出版日期：2018</w:t>
      </w:r>
    </w:p>
    <w:p>
      <w:r>
        <w:t>总页数：125</w:t>
      </w:r>
    </w:p>
    <w:p>
      <w:r>
        <w:t>更多请访问教客网: www.jiaokey.com</w:t>
      </w:r>
    </w:p>
    <w:p>
      <w:r>
        <w:t>历史的足迹  追寻埃及众神的足迹 评论地址：https://www.jiaokey.com/book/detail/14375434.html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