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现代苹果生产病虫草害防控</w:t>
      </w:r>
    </w:p>
    <w:p>
      <w:r>
        <w:rPr>
          <w:rFonts w:ascii="宋体" w:hAnsi="宋体" w:eastAsia="宋体"/>
          <w:sz w:val="24"/>
        </w:rPr>
        <w:t>李东平，王田利，鲍敏达编著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现代苹果生产病虫草害防控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李东平，王田利，鲍敏达编著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本书出售、求购地址：https://www.jiaokey.com/book/detail/14375406.html</w:t>
      </w:r>
    </w:p>
    <w:p>
      <w:r>
        <w:t>更多相关图书推荐：https://www.jiaokey.com</w:t>
      </w:r>
    </w:p>
    <w:p>
      <w:r>
        <w:t>李东平，王田利，鲍敏达编著 其他作品：https://www.jiaokey.com/tag/李东平，王田利，鲍敏达编著.html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关键词搜索：https://www.jiaokey.com/tag/现代苹果生产病虫草害防控.html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