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书名：最好的疼爱，是手放开</w:t>
      </w:r>
    </w:p>
    <w:p>
      <w:r>
        <w:t>作者：魏凤莲著</w:t>
      </w:r>
    </w:p>
    <w:p>
      <w:r>
        <w:t>出版社：北京:中国妇女出版社,2018.01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最好的疼爱，是手放开 评论地址：https://www.jiaokey.com/book/detail/14375400.html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