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书名：叶子少儿美术网教学指导丛书  色彩名师课堂  综合创意</w:t>
      </w:r>
    </w:p>
    <w:p>
      <w:r>
        <w:t>作者：李建勋编著</w:t>
      </w:r>
    </w:p>
    <w:p>
      <w:r>
        <w:t>出版社：武汉：湖北美术出版社</w:t>
      </w:r>
    </w:p>
    <w:p>
      <w:r>
        <w:t>出版日期：2018.03</w:t>
      </w:r>
    </w:p>
    <w:p>
      <w:r>
        <w:t>总页数：67</w:t>
      </w:r>
    </w:p>
    <w:p>
      <w:r>
        <w:t>更多请访问教客网: www.jiaokey.com</w:t>
      </w:r>
    </w:p>
    <w:p>
      <w:r>
        <w:t>叶子少儿美术网教学指导丛书  色彩名师课堂  综合创意 评论地址：https://www.jiaokey.com/book/detail/14375365.html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